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1546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0069-01-2025-005863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Акулова Е.М.,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Акулова Евгения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Акулов Е.М.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СОК прибрежный, ул. Лесная у д. 509,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4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если такие действия не содержат уголовно наказуемого </w:t>
      </w:r>
      <w:r>
        <w:rPr>
          <w:rFonts w:ascii="Times New Roman" w:eastAsia="Times New Roman" w:hAnsi="Times New Roman" w:cs="Times New Roman"/>
          <w:sz w:val="28"/>
          <w:szCs w:val="28"/>
        </w:rPr>
        <w:t>деяния, чем нарушил 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Акулов Е.М.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признал, подтвердил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Акулова Е.М.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 86 ХМ 676873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№ 081135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09.07</w:t>
      </w:r>
      <w:r>
        <w:rPr>
          <w:rFonts w:ascii="Times New Roman" w:eastAsia="Times New Roman" w:hAnsi="Times New Roman" w:cs="Times New Roman"/>
          <w:sz w:val="28"/>
          <w:szCs w:val="28"/>
        </w:rPr>
        <w:t>.2025,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Акулов Е.М.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86 ГП 07</w:t>
      </w:r>
      <w:r>
        <w:rPr>
          <w:rFonts w:ascii="Times New Roman" w:eastAsia="Times New Roman" w:hAnsi="Times New Roman" w:cs="Times New Roman"/>
          <w:sz w:val="28"/>
          <w:szCs w:val="28"/>
        </w:rPr>
        <w:t>5268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Тигон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М-3003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0,771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Акулов Е.М.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ОБДПС Госавтоинспекция УМВД России по г. Сургуту;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ОБДПС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 от 10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 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Акулова Е.М.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Акулова Е.М.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Акулов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Акулова Евгения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ст.12.8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полтора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810486250320013579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1546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39903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4rplc-27">
    <w:name w:val="cat-UserDefined grp-44 rplc-2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5F584-30B2-46A1-9296-2D817385626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